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Bring 'em Home 24/7 Bail Bonds</w:t>
        <w:br/>
        <w:t>Payment Only Authorization Form</w:t>
      </w:r>
    </w:p>
    <w:p>
      <w:r>
        <w:t>Please complete all fields. You may cancel this authorization at any time by contacting us. This authorization will remain in effect until cancelled.</w:t>
      </w:r>
    </w:p>
    <w:p>
      <w:r>
        <w:rPr>
          <w:b/>
        </w:rPr>
        <w:t>Defendant Name: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Cardholder Name (as shown on card):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Cardholder ZIP Code (from billing address):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Card Number: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CVV / Security Code (3 or 4 digits):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Expiration Date (MM/YY):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Email Address: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Cell Phone Number:</w:t>
        <w:br/>
      </w:r>
    </w:p>
    <w:p>
      <w:r>
        <w:t>__________________________________________________________________________________________</w:t>
      </w:r>
    </w:p>
    <w:p>
      <w:r>
        <w:rPr>
          <w:b/>
        </w:rPr>
        <w:t>Amount to be Charged:</w:t>
        <w:br/>
      </w:r>
    </w:p>
    <w:p>
      <w:r>
        <w:t>__________________________________________________________________________________________</w:t>
      </w:r>
    </w:p>
    <w:p/>
    <w:p>
      <w:r>
        <w:t>Card Type:</w:t>
      </w:r>
    </w:p>
    <w:p>
      <w:r>
        <w:t>☐ Visa    ☐ MasterCard    ☐ Discover    ☐ American Express    ☐ Other __________</w:t>
      </w:r>
    </w:p>
    <w:p/>
    <w:p>
      <w:r>
        <w:t>Authorization</w:t>
      </w:r>
    </w:p>
    <w:p>
      <w:r>
        <w:t>I, ______________________________, authorize Bring 'em Home 24/7 Bail Bonds to charge the credit card listed above for agreed-upon purchases and services. I certify that I am the authorized cardholder and understand that this authorization remains in effect until cancelled.</w:t>
      </w:r>
    </w:p>
    <w:p/>
    <w:p>
      <w:r>
        <w:t>Driver's License Attached:  ☐ Yes</w:t>
      </w:r>
    </w:p>
    <w:p>
      <w:r>
        <w:t>Credit Card Copy Attached: ☐ Yes</w:t>
      </w:r>
    </w:p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Cardholder 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>
              <w:br/>
              <w:br/>
              <w:t>_______________________________</w:t>
            </w:r>
          </w:p>
        </w:tc>
        <w:tc>
          <w:tcPr>
            <w:tcW w:type="dxa" w:w="4320"/>
          </w:tcPr>
          <w:p>
            <w:r>
              <w:br/>
              <w:br/>
              <w:t>_______________________________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